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BIB    </w:t>
      </w:r>
      <w:r>
        <w:t xml:space="preserve">   RIB    </w:t>
      </w:r>
      <w:r>
        <w:t xml:space="preserve">   BIT    </w:t>
      </w:r>
      <w:r>
        <w:t xml:space="preserve">   SIT    </w:t>
      </w:r>
      <w:r>
        <w:t xml:space="preserve">   HIT    </w:t>
      </w:r>
      <w:r>
        <w:t xml:space="preserve">   HIM    </w:t>
      </w:r>
      <w:r>
        <w:t xml:space="preserve">   TIM    </w:t>
      </w:r>
      <w:r>
        <w:t xml:space="preserve">   TIP    </w:t>
      </w:r>
      <w:r>
        <w:t xml:space="preserve">   RIP    </w:t>
      </w:r>
      <w:r>
        <w:t xml:space="preserve">   ZIP    </w:t>
      </w:r>
      <w:r>
        <w:t xml:space="preserve">   SIS    </w:t>
      </w:r>
      <w:r>
        <w:t xml:space="preserve">   MILL    </w:t>
      </w:r>
      <w:r>
        <w:t xml:space="preserve">   JILL    </w:t>
      </w:r>
      <w:r>
        <w:t xml:space="preserve">   BILL    </w:t>
      </w:r>
      <w:r>
        <w:t xml:space="preserve">   HILL    </w:t>
      </w:r>
      <w:r>
        <w:t xml:space="preserve">   WILL    </w:t>
      </w:r>
      <w:r>
        <w:t xml:space="preserve">   ILL    </w:t>
      </w:r>
      <w:r>
        <w:t xml:space="preserve">   LID    </w:t>
      </w:r>
      <w:r>
        <w:t xml:space="preserve">   DID    </w:t>
      </w:r>
      <w:r>
        <w:t xml:space="preserve">   DIG    </w:t>
      </w:r>
      <w:r>
        <w:t xml:space="preserve">   BIG    </w:t>
      </w:r>
      <w:r>
        <w:t xml:space="preserve">   WIG    </w:t>
      </w:r>
      <w:r>
        <w:t xml:space="preserve">   PIG    </w:t>
      </w:r>
      <w:r>
        <w:t xml:space="preserve">   PIN    </w:t>
      </w:r>
      <w:r>
        <w:t xml:space="preserve">   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I</dc:title>
  <dcterms:created xsi:type="dcterms:W3CDTF">2021-10-11T21:20:55Z</dcterms:created>
  <dcterms:modified xsi:type="dcterms:W3CDTF">2021-10-11T21:20:55Z</dcterms:modified>
</cp:coreProperties>
</file>