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Vowel O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directly across from each other; facing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free from evil or guilt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forty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being ten more than thirty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front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anterior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modern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source of difficulty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favorite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belonging to the modern era; since the Middle Ages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motor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machine that converts other forms of energy into mechanical energy and so imparts motion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course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the same one or ones already mentioned or implied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trouble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education imparted in a series of lessons or meetings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innocent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regarded with special favor or liking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opposite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 O Vocabulary Words</dc:title>
  <dcterms:created xsi:type="dcterms:W3CDTF">2021-10-11T21:22:09Z</dcterms:created>
  <dcterms:modified xsi:type="dcterms:W3CDTF">2021-10-11T21:22:09Z</dcterms:modified>
</cp:coreProperties>
</file>