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large slab of read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at the Dr.'s office is very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cork can ____________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let's make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you like to go to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precipitation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 of the round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 make this move across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horse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end of a road</w:t>
            </w:r>
          </w:p>
        </w:tc>
      </w:tr>
    </w:tbl>
    <w:p>
      <w:pPr>
        <w:pStyle w:val="WordBankMedium"/>
      </w:pPr>
      <w:r>
        <w:t xml:space="preserve">   steak    </w:t>
      </w:r>
      <w:r>
        <w:t xml:space="preserve">   stable    </w:t>
      </w:r>
      <w:r>
        <w:t xml:space="preserve">   washington    </w:t>
      </w:r>
      <w:r>
        <w:t xml:space="preserve">   deadend    </w:t>
      </w:r>
      <w:r>
        <w:t xml:space="preserve">   drawing    </w:t>
      </w:r>
      <w:r>
        <w:t xml:space="preserve">   float    </w:t>
      </w:r>
      <w:r>
        <w:t xml:space="preserve">   deal    </w:t>
      </w:r>
      <w:r>
        <w:t xml:space="preserve">   knights    </w:t>
      </w:r>
      <w:r>
        <w:t xml:space="preserve">   sailboat    </w:t>
      </w:r>
      <w:r>
        <w:t xml:space="preserve">   wait    </w:t>
      </w:r>
      <w:r>
        <w:t xml:space="preserve">   would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Pairs</dc:title>
  <dcterms:created xsi:type="dcterms:W3CDTF">2021-10-11T21:21:37Z</dcterms:created>
  <dcterms:modified xsi:type="dcterms:W3CDTF">2021-10-11T21:21:37Z</dcterms:modified>
</cp:coreProperties>
</file>