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slurp    </w:t>
      </w:r>
      <w:r>
        <w:t xml:space="preserve">   burn    </w:t>
      </w:r>
      <w:r>
        <w:t xml:space="preserve">   turtle    </w:t>
      </w:r>
      <w:r>
        <w:t xml:space="preserve">   lurk    </w:t>
      </w:r>
      <w:r>
        <w:t xml:space="preserve">   hurt    </w:t>
      </w:r>
      <w:r>
        <w:t xml:space="preserve">   fur    </w:t>
      </w:r>
      <w:r>
        <w:t xml:space="preserve">   spur    </w:t>
      </w:r>
      <w:r>
        <w:t xml:space="preserve">   curl    </w:t>
      </w:r>
      <w:r>
        <w:t xml:space="preserve">   burp    </w:t>
      </w:r>
      <w:r>
        <w:t xml:space="preserve">   dirt    </w:t>
      </w:r>
      <w:r>
        <w:t xml:space="preserve">   birth    </w:t>
      </w:r>
      <w:r>
        <w:t xml:space="preserve">   first    </w:t>
      </w:r>
      <w:r>
        <w:t xml:space="preserve">   thirst    </w:t>
      </w:r>
      <w:r>
        <w:t xml:space="preserve">   girl    </w:t>
      </w:r>
      <w:r>
        <w:t xml:space="preserve">   firm    </w:t>
      </w:r>
      <w:r>
        <w:t xml:space="preserve">   bird    </w:t>
      </w:r>
      <w:r>
        <w:t xml:space="preserve">   otter    </w:t>
      </w:r>
      <w:r>
        <w:t xml:space="preserve">   summer    </w:t>
      </w:r>
      <w:r>
        <w:t xml:space="preserve">   letter    </w:t>
      </w:r>
      <w:r>
        <w:t xml:space="preserve">   term    </w:t>
      </w:r>
      <w:r>
        <w:t xml:space="preserve">   her    </w:t>
      </w:r>
      <w:r>
        <w:t xml:space="preserve">   perk    </w:t>
      </w:r>
      <w:r>
        <w:t xml:space="preserve">   fern    </w:t>
      </w:r>
      <w:r>
        <w:t xml:space="preserve">   market    </w:t>
      </w:r>
      <w:r>
        <w:t xml:space="preserve">   barber    </w:t>
      </w:r>
      <w:r>
        <w:t xml:space="preserve">   barn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R words</dc:title>
  <dcterms:created xsi:type="dcterms:W3CDTF">2021-10-11T21:22:27Z</dcterms:created>
  <dcterms:modified xsi:type="dcterms:W3CDTF">2021-10-11T21:22:27Z</dcterms:modified>
</cp:coreProperties>
</file>