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collar    </w:t>
      </w:r>
      <w:r>
        <w:t xml:space="preserve">   crust    </w:t>
      </w:r>
      <w:r>
        <w:t xml:space="preserve">   smell    </w:t>
      </w:r>
      <w:r>
        <w:t xml:space="preserve">   skill    </w:t>
      </w:r>
      <w:r>
        <w:t xml:space="preserve">   trick    </w:t>
      </w:r>
      <w:r>
        <w:t xml:space="preserve">   spill    </w:t>
      </w:r>
      <w:r>
        <w:t xml:space="preserve">   button    </w:t>
      </w:r>
      <w:r>
        <w:t xml:space="preserve">   began    </w:t>
      </w:r>
      <w:r>
        <w:t xml:space="preserve">   brag    </w:t>
      </w:r>
      <w:r>
        <w:t xml:space="preserve">   drag    </w:t>
      </w:r>
      <w:r>
        <w:t xml:space="preserve">   shell    </w:t>
      </w:r>
      <w:r>
        <w:t xml:space="preserve">   trust    </w:t>
      </w:r>
      <w:r>
        <w:t xml:space="preserve">   begin    </w:t>
      </w:r>
      <w:r>
        <w:t xml:space="preserve">   felt    </w:t>
      </w:r>
      <w:r>
        <w:t xml:space="preserve">   pass    </w:t>
      </w:r>
      <w:r>
        <w:t xml:space="preserve">   else    </w:t>
      </w:r>
      <w:r>
        <w:t xml:space="preserve">   kept    </w:t>
      </w:r>
      <w:r>
        <w:t xml:space="preserve">   held    </w:t>
      </w:r>
      <w:r>
        <w:t xml:space="preserve">   zipper    </w:t>
      </w:r>
      <w:r>
        <w:t xml:space="preserve">   brick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Search</dc:title>
  <dcterms:created xsi:type="dcterms:W3CDTF">2021-10-11T21:21:04Z</dcterms:created>
  <dcterms:modified xsi:type="dcterms:W3CDTF">2021-10-11T21:21:04Z</dcterms:modified>
</cp:coreProperties>
</file>