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Search and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PIT    </w:t>
      </w:r>
      <w:r>
        <w:t xml:space="preserve">   FIT    </w:t>
      </w:r>
      <w:r>
        <w:t xml:space="preserve">   KIT    </w:t>
      </w:r>
      <w:r>
        <w:t xml:space="preserve">   BIT    </w:t>
      </w:r>
      <w:r>
        <w:t xml:space="preserve">   HIT    </w:t>
      </w:r>
      <w:r>
        <w:t xml:space="preserve">   SIT    </w:t>
      </w:r>
      <w:r>
        <w:t xml:space="preserve">   MET    </w:t>
      </w:r>
      <w:r>
        <w:t xml:space="preserve">   LET    </w:t>
      </w:r>
      <w:r>
        <w:t xml:space="preserve">   JET    </w:t>
      </w:r>
      <w:r>
        <w:t xml:space="preserve">   PET    </w:t>
      </w:r>
      <w:r>
        <w:t xml:space="preserve">   NET    </w:t>
      </w:r>
      <w:r>
        <w:t xml:space="preserve">   SET    </w:t>
      </w:r>
      <w:r>
        <w:t xml:space="preserve">   BAT    </w:t>
      </w:r>
      <w:r>
        <w:t xml:space="preserve">   HAT    </w:t>
      </w:r>
      <w:r>
        <w:t xml:space="preserve">   PAT    </w:t>
      </w:r>
      <w:r>
        <w:t xml:space="preserve">   RAT    </w:t>
      </w:r>
      <w:r>
        <w:t xml:space="preserve">   SAT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Search and Practice</dc:title>
  <dcterms:created xsi:type="dcterms:W3CDTF">2021-10-11T21:21:06Z</dcterms:created>
  <dcterms:modified xsi:type="dcterms:W3CDTF">2021-10-11T21:21:06Z</dcterms:modified>
</cp:coreProperties>
</file>