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 "ai" and "ay"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rain    </w:t>
      </w:r>
      <w:r>
        <w:t xml:space="preserve">   grain    </w:t>
      </w:r>
      <w:r>
        <w:t xml:space="preserve">   sway    </w:t>
      </w:r>
      <w:r>
        <w:t xml:space="preserve">   today    </w:t>
      </w:r>
      <w:r>
        <w:t xml:space="preserve">   may    </w:t>
      </w:r>
      <w:r>
        <w:t xml:space="preserve">   bait    </w:t>
      </w:r>
      <w:r>
        <w:t xml:space="preserve">   mail    </w:t>
      </w:r>
      <w:r>
        <w:t xml:space="preserve">   fray    </w:t>
      </w:r>
      <w:r>
        <w:t xml:space="preserve">   pay    </w:t>
      </w:r>
      <w:r>
        <w:t xml:space="preserve">   drain    </w:t>
      </w:r>
      <w:r>
        <w:t xml:space="preserve">   clay    </w:t>
      </w:r>
      <w:r>
        <w:t xml:space="preserve">   gray    </w:t>
      </w:r>
      <w:r>
        <w:t xml:space="preserve">   brain    </w:t>
      </w:r>
      <w:r>
        <w:t xml:space="preserve">   plain    </w:t>
      </w:r>
      <w:r>
        <w:t xml:space="preserve">   tray    </w:t>
      </w:r>
      <w:r>
        <w:t xml:space="preserve">   lay    </w:t>
      </w:r>
      <w:r>
        <w:t xml:space="preserve">   day    </w:t>
      </w:r>
      <w:r>
        <w:t xml:space="preserve">   hay    </w:t>
      </w:r>
      <w:r>
        <w:t xml:space="preserve">   stain    </w:t>
      </w:r>
      <w:r>
        <w:t xml:space="preserve">   stay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 "ai" and "ay"</dc:title>
  <dcterms:created xsi:type="dcterms:W3CDTF">2021-10-11T21:22:36Z</dcterms:created>
  <dcterms:modified xsi:type="dcterms:W3CDTF">2021-10-11T21:22:36Z</dcterms:modified>
</cp:coreProperties>
</file>