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Team /ee/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Please use a hankie when you 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have a cut it can 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Leaves fall from 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stand on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seven days in a 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Jackets and coats have a 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Colin gave a very good ______________to his class.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Glasses help you ________________.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grill a sandwich with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soft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Nine plus six =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soft wind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 you dad pull the __________________ from the grass.</w:t>
            </w:r>
          </w:p>
        </w:tc>
      </w:tr>
    </w:tbl>
    <w:p>
      <w:pPr>
        <w:pStyle w:val="WordBankSmall"/>
      </w:pPr>
      <w:r>
        <w:t xml:space="preserve">   feet    </w:t>
      </w:r>
      <w:r>
        <w:t xml:space="preserve">   week    </w:t>
      </w:r>
      <w:r>
        <w:t xml:space="preserve">   trees    </w:t>
      </w:r>
      <w:r>
        <w:t xml:space="preserve">   see    </w:t>
      </w:r>
      <w:r>
        <w:t xml:space="preserve">   bleed    </w:t>
      </w:r>
      <w:r>
        <w:t xml:space="preserve">   sleeve    </w:t>
      </w:r>
      <w:r>
        <w:t xml:space="preserve">   fifteen    </w:t>
      </w:r>
      <w:r>
        <w:t xml:space="preserve">   weeds    </w:t>
      </w:r>
      <w:r>
        <w:t xml:space="preserve">   sneeze    </w:t>
      </w:r>
      <w:r>
        <w:t xml:space="preserve">   breeze    </w:t>
      </w:r>
      <w:r>
        <w:t xml:space="preserve">   breeze    </w:t>
      </w:r>
      <w:r>
        <w:t xml:space="preserve">   cheese    </w:t>
      </w:r>
      <w:r>
        <w:t xml:space="preserve">   speech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Team /ee/</dc:title>
  <dcterms:created xsi:type="dcterms:W3CDTF">2021-10-11T21:22:30Z</dcterms:created>
  <dcterms:modified xsi:type="dcterms:W3CDTF">2021-10-11T21:22:30Z</dcterms:modified>
</cp:coreProperties>
</file>