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Vowel Team oo and 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kind    </w:t>
      </w:r>
      <w:r>
        <w:t xml:space="preserve">   try    </w:t>
      </w:r>
      <w:r>
        <w:t xml:space="preserve">   eight    </w:t>
      </w:r>
      <w:r>
        <w:t xml:space="preserve">   group    </w:t>
      </w:r>
      <w:r>
        <w:t xml:space="preserve">   scoop    </w:t>
      </w:r>
      <w:r>
        <w:t xml:space="preserve">   routine    </w:t>
      </w:r>
      <w:r>
        <w:t xml:space="preserve">   proof    </w:t>
      </w:r>
      <w:r>
        <w:t xml:space="preserve">   wound    </w:t>
      </w:r>
      <w:r>
        <w:t xml:space="preserve">   shampoo    </w:t>
      </w:r>
      <w:r>
        <w:t xml:space="preserve">   through    </w:t>
      </w:r>
      <w:r>
        <w:t xml:space="preserve">   cartoon    </w:t>
      </w:r>
      <w:r>
        <w:t xml:space="preserve">   coupon    </w:t>
      </w:r>
      <w:r>
        <w:t xml:space="preserve">   rooster    </w:t>
      </w:r>
      <w:r>
        <w:t xml:space="preserve">   youthful    </w:t>
      </w:r>
      <w:r>
        <w:t xml:space="preserve">   blooming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 oo and ou</dc:title>
  <dcterms:created xsi:type="dcterms:W3CDTF">2021-10-11T21:21:23Z</dcterms:created>
  <dcterms:modified xsi:type="dcterms:W3CDTF">2021-10-11T21:21:23Z</dcterms:modified>
</cp:coreProperties>
</file>