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icy rain called?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tooth...two___?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wear on a cold day?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to swim in my ___?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house made of?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doe?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foot...two___?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on a baseball __?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wash your face?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sit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2021-10-11T21:22:13Z</dcterms:created>
  <dcterms:modified xsi:type="dcterms:W3CDTF">2021-10-11T21:22:13Z</dcterms:modified>
</cp:coreProperties>
</file>