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reason    </w:t>
      </w:r>
      <w:r>
        <w:t xml:space="preserve">   dream    </w:t>
      </w:r>
      <w:r>
        <w:t xml:space="preserve">   roam    </w:t>
      </w:r>
      <w:r>
        <w:t xml:space="preserve">   goal    </w:t>
      </w:r>
      <w:r>
        <w:t xml:space="preserve">   pies    </w:t>
      </w:r>
      <w:r>
        <w:t xml:space="preserve">   lied    </w:t>
      </w:r>
      <w:r>
        <w:t xml:space="preserve">   hue    </w:t>
      </w:r>
      <w:r>
        <w:t xml:space="preserve">   cue    </w:t>
      </w:r>
      <w:r>
        <w:t xml:space="preserve">   head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 1</dc:title>
  <dcterms:created xsi:type="dcterms:W3CDTF">2021-10-11T21:21:34Z</dcterms:created>
  <dcterms:modified xsi:type="dcterms:W3CDTF">2021-10-11T21:21:34Z</dcterms:modified>
</cp:coreProperties>
</file>