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tool    </w:t>
      </w:r>
      <w:r>
        <w:t xml:space="preserve">   stay    </w:t>
      </w:r>
      <w:r>
        <w:t xml:space="preserve">   shout    </w:t>
      </w:r>
      <w:r>
        <w:t xml:space="preserve">   say    </w:t>
      </w:r>
      <w:r>
        <w:t xml:space="preserve">   roast    </w:t>
      </w:r>
      <w:r>
        <w:t xml:space="preserve">   ream    </w:t>
      </w:r>
      <w:r>
        <w:t xml:space="preserve">   pound    </w:t>
      </w:r>
      <w:r>
        <w:t xml:space="preserve">   plain    </w:t>
      </w:r>
      <w:r>
        <w:t xml:space="preserve">   oat    </w:t>
      </w:r>
      <w:r>
        <w:t xml:space="preserve">   mouth    </w:t>
      </w:r>
      <w:r>
        <w:t xml:space="preserve">   moat    </w:t>
      </w:r>
      <w:r>
        <w:t xml:space="preserve">   mead    </w:t>
      </w:r>
      <w:r>
        <w:t xml:space="preserve">   house    </w:t>
      </w:r>
      <w:r>
        <w:t xml:space="preserve">   heap    </w:t>
      </w:r>
      <w:r>
        <w:t xml:space="preserve">   goat    </w:t>
      </w:r>
      <w:r>
        <w:t xml:space="preserve">   foal    </w:t>
      </w:r>
      <w:r>
        <w:t xml:space="preserve">   zoo    </w:t>
      </w:r>
      <w:r>
        <w:t xml:space="preserve">   too    </w:t>
      </w:r>
      <w:r>
        <w:t xml:space="preserve">   soak    </w:t>
      </w:r>
      <w:r>
        <w:t xml:space="preserve">   seat    </w:t>
      </w:r>
      <w:r>
        <w:t xml:space="preserve">   room    </w:t>
      </w:r>
      <w:r>
        <w:t xml:space="preserve">   roan    </w:t>
      </w:r>
      <w:r>
        <w:t xml:space="preserve">   read    </w:t>
      </w:r>
      <w:r>
        <w:t xml:space="preserve">   pounce    </w:t>
      </w:r>
      <w:r>
        <w:t xml:space="preserve">   pain    </w:t>
      </w:r>
      <w:r>
        <w:t xml:space="preserve">   oak    </w:t>
      </w:r>
      <w:r>
        <w:t xml:space="preserve">   mouse    </w:t>
      </w:r>
      <w:r>
        <w:t xml:space="preserve">   moan    </w:t>
      </w:r>
      <w:r>
        <w:t xml:space="preserve">   loan    </w:t>
      </w:r>
      <w:r>
        <w:t xml:space="preserve">   hound    </w:t>
      </w:r>
      <w:r>
        <w:t xml:space="preserve">   groan    </w:t>
      </w:r>
      <w:r>
        <w:t xml:space="preserve">   goal    </w:t>
      </w:r>
      <w:r>
        <w:t xml:space="preserve">   float    </w:t>
      </w:r>
      <w:r>
        <w:t xml:space="preserve">   toot    </w:t>
      </w:r>
      <w:r>
        <w:t xml:space="preserve">   team    </w:t>
      </w:r>
      <w:r>
        <w:t xml:space="preserve">   slay    </w:t>
      </w:r>
      <w:r>
        <w:t xml:space="preserve">   seam    </w:t>
      </w:r>
      <w:r>
        <w:t xml:space="preserve">   roo    </w:t>
      </w:r>
      <w:r>
        <w:t xml:space="preserve">   reap    </w:t>
      </w:r>
      <w:r>
        <w:t xml:space="preserve">   pout    </w:t>
      </w:r>
      <w:r>
        <w:t xml:space="preserve">   play    </w:t>
      </w:r>
      <w:r>
        <w:t xml:space="preserve">   out    </w:t>
      </w:r>
      <w:r>
        <w:t xml:space="preserve">   near    </w:t>
      </w:r>
      <w:r>
        <w:t xml:space="preserve">   mound    </w:t>
      </w:r>
      <w:r>
        <w:t xml:space="preserve">   meat    </w:t>
      </w:r>
      <w:r>
        <w:t xml:space="preserve">   joan    </w:t>
      </w:r>
      <w:r>
        <w:t xml:space="preserve">   heat    </w:t>
      </w:r>
      <w:r>
        <w:t xml:space="preserve">   grain    </w:t>
      </w:r>
      <w:r>
        <w:t xml:space="preserve">   gain    </w:t>
      </w:r>
      <w:r>
        <w:t xml:space="preserve">   day    </w:t>
      </w:r>
      <w:r>
        <w:t xml:space="preserve">   boot    </w:t>
      </w:r>
      <w:r>
        <w:t xml:space="preserve">   boat    </w:t>
      </w:r>
      <w:r>
        <w:t xml:space="preserve">   boom    </w:t>
      </w:r>
      <w:r>
        <w:t xml:space="preserve">   boast    </w:t>
      </w:r>
      <w:r>
        <w:t xml:space="preserve">   boo    </w:t>
      </w:r>
      <w:r>
        <w:t xml:space="preserve">   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2021-10-11T21:22:24Z</dcterms:created>
  <dcterms:modified xsi:type="dcterms:W3CDTF">2021-10-11T21:22:24Z</dcterms:modified>
</cp:coreProperties>
</file>