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coach    </w:t>
      </w:r>
      <w:r>
        <w:t xml:space="preserve">   toad    </w:t>
      </w:r>
      <w:r>
        <w:t xml:space="preserve">   goat    </w:t>
      </w:r>
      <w:r>
        <w:t xml:space="preserve">   brain    </w:t>
      </w:r>
      <w:r>
        <w:t xml:space="preserve">   snail    </w:t>
      </w:r>
      <w:r>
        <w:t xml:space="preserve">   stay    </w:t>
      </w:r>
      <w:r>
        <w:t xml:space="preserve">   day    </w:t>
      </w:r>
      <w:r>
        <w:t xml:space="preserve">   week    </w:t>
      </w:r>
      <w:r>
        <w:t xml:space="preserve">   deer    </w:t>
      </w:r>
      <w:r>
        <w:t xml:space="preserve">   sheep    </w:t>
      </w:r>
      <w:r>
        <w:t xml:space="preserve">   beef    </w:t>
      </w:r>
      <w:r>
        <w:t xml:space="preserve">   leap    </w:t>
      </w:r>
      <w:r>
        <w:t xml:space="preserve">   beam    </w:t>
      </w:r>
      <w:r>
        <w:t xml:space="preserve">   leak    </w:t>
      </w:r>
      <w:r>
        <w:t xml:space="preserve">   meal    </w:t>
      </w:r>
      <w:r>
        <w:t xml:space="preserve">   clean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Teams</dc:title>
  <dcterms:created xsi:type="dcterms:W3CDTF">2021-10-11T21:21:32Z</dcterms:created>
  <dcterms:modified xsi:type="dcterms:W3CDTF">2021-10-11T21:21:32Z</dcterms:modified>
</cp:coreProperties>
</file>