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  (-ai, -ee, -oa, -ea)</w:t>
      </w:r>
    </w:p>
    <w:p>
      <w:pPr>
        <w:pStyle w:val="Questions"/>
      </w:pPr>
      <w:r>
        <w:t xml:space="preserve">1. marec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abhce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ipal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rtani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wtia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tfola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dtao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btao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refe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eret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cream    </w:t>
      </w:r>
      <w:r>
        <w:t xml:space="preserve">   beach    </w:t>
      </w:r>
      <w:r>
        <w:t xml:space="preserve">   pail    </w:t>
      </w:r>
      <w:r>
        <w:t xml:space="preserve">   train    </w:t>
      </w:r>
      <w:r>
        <w:t xml:space="preserve">   mail    </w:t>
      </w:r>
      <w:r>
        <w:t xml:space="preserve">   rain    </w:t>
      </w:r>
      <w:r>
        <w:t xml:space="preserve">   wait    </w:t>
      </w:r>
      <w:r>
        <w:t xml:space="preserve">   float    </w:t>
      </w:r>
      <w:r>
        <w:t xml:space="preserve">   toast    </w:t>
      </w:r>
      <w:r>
        <w:t xml:space="preserve">   toad    </w:t>
      </w:r>
      <w:r>
        <w:t xml:space="preserve">   boat    </w:t>
      </w:r>
      <w:r>
        <w:t xml:space="preserve">   see    </w:t>
      </w:r>
      <w:r>
        <w:t xml:space="preserve">   free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  (-ai, -ee, -oa, -ea)</dc:title>
  <dcterms:created xsi:type="dcterms:W3CDTF">2021-10-11T21:22:32Z</dcterms:created>
  <dcterms:modified xsi:type="dcterms:W3CDTF">2021-10-11T21:22:32Z</dcterms:modified>
</cp:coreProperties>
</file>