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HER    </w:t>
      </w:r>
      <w:r>
        <w:t xml:space="preserve">   BARK    </w:t>
      </w:r>
      <w:r>
        <w:t xml:space="preserve">   PIE    </w:t>
      </w:r>
      <w:r>
        <w:t xml:space="preserve">   FOR    </w:t>
      </w:r>
      <w:r>
        <w:t xml:space="preserve">   OUCH    </w:t>
      </w:r>
      <w:r>
        <w:t xml:space="preserve">   PAIN    </w:t>
      </w:r>
      <w:r>
        <w:t xml:space="preserve">   TREE    </w:t>
      </w:r>
      <w:r>
        <w:t xml:space="preserve">   GOAT    </w:t>
      </w:r>
      <w:r>
        <w:t xml:space="preserve">   TISSUE    </w:t>
      </w:r>
      <w:r>
        <w:t xml:space="preserve">   COOK    </w:t>
      </w:r>
      <w:r>
        <w:t xml:space="preserve">   THREE    </w:t>
      </w:r>
      <w:r>
        <w:t xml:space="preserve">   POINT    </w:t>
      </w:r>
      <w:r>
        <w:t xml:space="preserve">   RAIN    </w:t>
      </w:r>
      <w:r>
        <w:t xml:space="preserve">   TOAST    </w:t>
      </w:r>
      <w:r>
        <w:t xml:space="preserve">   BOOK    </w:t>
      </w:r>
      <w:r>
        <w:t xml:space="preserve">   COAT    </w:t>
      </w:r>
      <w:r>
        <w:t xml:space="preserve">   BOOT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2021-10-11T21:21:55Z</dcterms:created>
  <dcterms:modified xsi:type="dcterms:W3CDTF">2021-10-11T21:21:55Z</dcterms:modified>
</cp:coreProperties>
</file>