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clue    </w:t>
      </w:r>
      <w:r>
        <w:t xml:space="preserve">   glue    </w:t>
      </w:r>
      <w:r>
        <w:t xml:space="preserve">   suit    </w:t>
      </w:r>
      <w:r>
        <w:t xml:space="preserve">   gray    </w:t>
      </w:r>
      <w:r>
        <w:t xml:space="preserve">   play    </w:t>
      </w:r>
      <w:r>
        <w:t xml:space="preserve">   greet    </w:t>
      </w:r>
      <w:r>
        <w:t xml:space="preserve">   need    </w:t>
      </w:r>
      <w:r>
        <w:t xml:space="preserve">   week    </w:t>
      </w:r>
      <w:r>
        <w:t xml:space="preserve">   screech    </w:t>
      </w:r>
      <w:r>
        <w:t xml:space="preserve">   weed    </w:t>
      </w:r>
      <w:r>
        <w:t xml:space="preserve">   maid    </w:t>
      </w:r>
      <w:r>
        <w:t xml:space="preserve">   fail    </w:t>
      </w:r>
      <w:r>
        <w:t xml:space="preserve">   trail    </w:t>
      </w:r>
      <w:r>
        <w:t xml:space="preserve">   chain    </w:t>
      </w:r>
      <w:r>
        <w:t xml:space="preserve">   throat    </w:t>
      </w:r>
      <w:r>
        <w:t xml:space="preserve">   roam    </w:t>
      </w:r>
      <w:r>
        <w:t xml:space="preserve">   croak    </w:t>
      </w:r>
      <w:r>
        <w:t xml:space="preserve">   boat    </w:t>
      </w:r>
      <w:r>
        <w:t xml:space="preserve">   peach    </w:t>
      </w:r>
      <w:r>
        <w:t xml:space="preserve">   least    </w:t>
      </w:r>
      <w:r>
        <w:t xml:space="preserve">   speak    </w:t>
      </w:r>
      <w:r>
        <w:t xml:space="preserve">   cheap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 </dc:title>
  <dcterms:created xsi:type="dcterms:W3CDTF">2021-10-11T21:22:02Z</dcterms:created>
  <dcterms:modified xsi:type="dcterms:W3CDTF">2021-10-11T21:22:02Z</dcterms:modified>
</cp:coreProperties>
</file>