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daydream    </w:t>
      </w:r>
      <w:r>
        <w:t xml:space="preserve">   appears    </w:t>
      </w:r>
      <w:r>
        <w:t xml:space="preserve">   leasing    </w:t>
      </w:r>
      <w:r>
        <w:t xml:space="preserve">   beneath    </w:t>
      </w:r>
      <w:r>
        <w:t xml:space="preserve">   mermaid    </w:t>
      </w:r>
      <w:r>
        <w:t xml:space="preserve">   teacher    </w:t>
      </w:r>
      <w:r>
        <w:t xml:space="preserve">   railroad    </w:t>
      </w:r>
      <w:r>
        <w:t xml:space="preserve">   reason    </w:t>
      </w:r>
      <w:r>
        <w:t xml:space="preserve">   season    </w:t>
      </w:r>
      <w:r>
        <w:t xml:space="preserve">   rejoice    </w:t>
      </w:r>
      <w:r>
        <w:t xml:space="preserve">   suitcase    </w:t>
      </w:r>
      <w:r>
        <w:t xml:space="preserve">   chair    </w:t>
      </w:r>
      <w:r>
        <w:t xml:space="preserve">   cream    </w:t>
      </w:r>
      <w:r>
        <w:t xml:space="preserve">   beach    </w:t>
      </w:r>
      <w:r>
        <w:t xml:space="preserve">   steamboat    </w:t>
      </w:r>
      <w:r>
        <w:t xml:space="preserve">   throat    </w:t>
      </w:r>
      <w:r>
        <w:t xml:space="preserve">   groaning    </w:t>
      </w:r>
      <w:r>
        <w:t xml:space="preserve">   jellybean    </w:t>
      </w:r>
      <w:r>
        <w:t xml:space="preserve">   seam    </w:t>
      </w:r>
      <w:r>
        <w:t xml:space="preserve">   restrain    </w:t>
      </w:r>
      <w:r>
        <w:t xml:space="preserve">   maintain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2021-10-11T21:22:04Z</dcterms:created>
  <dcterms:modified xsi:type="dcterms:W3CDTF">2021-10-11T21:22:04Z</dcterms:modified>
</cp:coreProperties>
</file>