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Teams: ee,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have four of these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in front of a group to share ideas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a mouse makes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earn when you finish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tv's, computers, iPads, and phones all have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grain used in many foods, such as breads and crackers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lots of adults drink this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two-digit number with 7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have to do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string used for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wind; can be refreshing in the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Teams: ee, ea</dc:title>
  <dcterms:created xsi:type="dcterms:W3CDTF">2021-10-11T21:22:27Z</dcterms:created>
  <dcterms:modified xsi:type="dcterms:W3CDTF">2021-10-11T21:22:27Z</dcterms:modified>
</cp:coreProperties>
</file>