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Vowel Teams, oa and igh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oaf    </w:t>
      </w:r>
      <w:r>
        <w:t xml:space="preserve">   plight    </w:t>
      </w:r>
      <w:r>
        <w:t xml:space="preserve">   thigh    </w:t>
      </w:r>
      <w:r>
        <w:t xml:space="preserve">   roasted    </w:t>
      </w:r>
      <w:r>
        <w:t xml:space="preserve">   frightening    </w:t>
      </w:r>
      <w:r>
        <w:t xml:space="preserve">   croak    </w:t>
      </w:r>
      <w:r>
        <w:t xml:space="preserve">   bloat    </w:t>
      </w:r>
      <w:r>
        <w:t xml:space="preserve">   moaned    </w:t>
      </w:r>
      <w:r>
        <w:t xml:space="preserve">   rightful    </w:t>
      </w:r>
      <w:r>
        <w:t xml:space="preserve">   sighing    </w:t>
      </w:r>
      <w:r>
        <w:t xml:space="preserve">   slightly    </w:t>
      </w:r>
      <w:r>
        <w:t xml:space="preserve">   goat    </w:t>
      </w:r>
      <w:r>
        <w:t xml:space="preserve">   float    </w:t>
      </w:r>
      <w:r>
        <w:t xml:space="preserve">   flight    </w:t>
      </w:r>
      <w:r>
        <w:t xml:space="preserve">   coax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Teams, oa and igh</dc:title>
  <dcterms:created xsi:type="dcterms:W3CDTF">2021-10-11T21:22:11Z</dcterms:created>
  <dcterms:modified xsi:type="dcterms:W3CDTF">2021-10-11T21:22:11Z</dcterms:modified>
</cp:coreProperties>
</file>