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road    </w:t>
      </w:r>
      <w:r>
        <w:t xml:space="preserve">   plain    </w:t>
      </w:r>
      <w:r>
        <w:t xml:space="preserve">   beak    </w:t>
      </w:r>
      <w:r>
        <w:t xml:space="preserve">   shout    </w:t>
      </w:r>
      <w:r>
        <w:t xml:space="preserve">   tried    </w:t>
      </w:r>
      <w:r>
        <w:t xml:space="preserve">   cool    </w:t>
      </w:r>
      <w:r>
        <w:t xml:space="preserve">   key    </w:t>
      </w:r>
      <w:r>
        <w:t xml:space="preserve">   need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Teamwork</dc:title>
  <dcterms:created xsi:type="dcterms:W3CDTF">2021-10-11T21:22:50Z</dcterms:created>
  <dcterms:modified xsi:type="dcterms:W3CDTF">2021-10-11T21:22:50Z</dcterms:modified>
</cp:coreProperties>
</file>