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'i'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tiniest    </w:t>
      </w:r>
      <w:r>
        <w:t xml:space="preserve">   shiny    </w:t>
      </w:r>
      <w:r>
        <w:t xml:space="preserve">   firefly    </w:t>
      </w:r>
      <w:r>
        <w:t xml:space="preserve">   fry    </w:t>
      </w:r>
      <w:r>
        <w:t xml:space="preserve">   eyelash    </w:t>
      </w:r>
      <w:r>
        <w:t xml:space="preserve">   eyebrow    </w:t>
      </w:r>
      <w:r>
        <w:t xml:space="preserve">   pine    </w:t>
      </w:r>
      <w:r>
        <w:t xml:space="preserve">   line    </w:t>
      </w:r>
      <w:r>
        <w:t xml:space="preserve">   cried    </w:t>
      </w:r>
      <w:r>
        <w:t xml:space="preserve">   lied    </w:t>
      </w:r>
      <w:r>
        <w:t xml:space="preserve">   might    </w:t>
      </w:r>
      <w:r>
        <w:t xml:space="preserve">   fright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'i' wordsearch</dc:title>
  <dcterms:created xsi:type="dcterms:W3CDTF">2021-10-11T21:20:50Z</dcterms:created>
  <dcterms:modified xsi:type="dcterms:W3CDTF">2021-10-11T21:20:50Z</dcterms:modified>
</cp:coreProperties>
</file>