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Vowel + /r/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some    </w:t>
      </w:r>
      <w:r>
        <w:t xml:space="preserve">   see    </w:t>
      </w:r>
      <w:r>
        <w:t xml:space="preserve">   new    </w:t>
      </w:r>
      <w:r>
        <w:t xml:space="preserve">   toward    </w:t>
      </w:r>
      <w:r>
        <w:t xml:space="preserve">   part    </w:t>
      </w:r>
      <w:r>
        <w:t xml:space="preserve">   dark    </w:t>
      </w:r>
      <w:r>
        <w:t xml:space="preserve">   restore    </w:t>
      </w:r>
      <w:r>
        <w:t xml:space="preserve">   chore    </w:t>
      </w:r>
      <w:r>
        <w:t xml:space="preserve">   forest    </w:t>
      </w:r>
      <w:r>
        <w:t xml:space="preserve">   thorn    </w:t>
      </w:r>
      <w:r>
        <w:t xml:space="preserve">   stork    </w:t>
      </w:r>
      <w:r>
        <w:t xml:space="preserve">   bark    </w:t>
      </w:r>
      <w:r>
        <w:t xml:space="preserve">   north    </w:t>
      </w:r>
      <w:r>
        <w:t xml:space="preserve">   March    </w:t>
      </w:r>
      <w:r>
        <w:t xml:space="preserve">   artist    </w:t>
      </w:r>
      <w:r>
        <w:t xml:space="preserve">   acorn    </w:t>
      </w:r>
      <w:r>
        <w:t xml:space="preserve">   market    </w:t>
      </w:r>
      <w:r>
        <w:t xml:space="preserve">   storm    </w:t>
      </w:r>
      <w:r>
        <w:t xml:space="preserve">   mark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+ /r/ Sounds</dc:title>
  <dcterms:created xsi:type="dcterms:W3CDTF">2021-10-11T21:21:41Z</dcterms:created>
  <dcterms:modified xsi:type="dcterms:W3CDTF">2021-10-11T21:21:41Z</dcterms:modified>
</cp:coreProperties>
</file>