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+ /r/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spare    </w:t>
      </w:r>
      <w:r>
        <w:t xml:space="preserve">   square    </w:t>
      </w:r>
      <w:r>
        <w:t xml:space="preserve">   upstairs    </w:t>
      </w:r>
      <w:r>
        <w:t xml:space="preserve">   harsh    </w:t>
      </w:r>
      <w:r>
        <w:t xml:space="preserve">   alarm    </w:t>
      </w:r>
      <w:r>
        <w:t xml:space="preserve">   compare    </w:t>
      </w:r>
      <w:r>
        <w:t xml:space="preserve">   hairy    </w:t>
      </w:r>
      <w:r>
        <w:t xml:space="preserve">   gear    </w:t>
      </w:r>
      <w:r>
        <w:t xml:space="preserve">   rear    </w:t>
      </w:r>
      <w:r>
        <w:t xml:space="preserve">   sharp    </w:t>
      </w:r>
      <w:r>
        <w:t xml:space="preserve">   weird    </w:t>
      </w:r>
      <w:r>
        <w:t xml:space="preserve">   scarce    </w:t>
      </w:r>
      <w:r>
        <w:t xml:space="preserve">   earring    </w:t>
      </w:r>
      <w:r>
        <w:t xml:space="preserve">   repair    </w:t>
      </w:r>
      <w:r>
        <w:t xml:space="preserve">   scare    </w:t>
      </w:r>
      <w:r>
        <w:t xml:space="preserve">   scarf    </w:t>
      </w:r>
      <w:r>
        <w:t xml:space="preserve">   tear    </w:t>
      </w:r>
      <w:r>
        <w:t xml:space="preserve">   cheer    </w:t>
      </w:r>
      <w:r>
        <w:t xml:space="preserve">   prepare    </w:t>
      </w:r>
      <w:r>
        <w:t xml:space="preserve">   spark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+ /r/ Sounds</dc:title>
  <dcterms:created xsi:type="dcterms:W3CDTF">2021-10-11T21:21:51Z</dcterms:created>
  <dcterms:modified xsi:type="dcterms:W3CDTF">2021-10-11T21:21:51Z</dcterms:modified>
</cp:coreProperties>
</file>