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sound in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this on a big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man wears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keep your hair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Birds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freezing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false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also.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the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make this with fruit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apples ,oranges and bananas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aunt and uncle calls a boy relative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rhymes with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did this with crayons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Detectives need this to solve a mystery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sound in moon</dc:title>
  <dcterms:created xsi:type="dcterms:W3CDTF">2021-10-11T21:21:21Z</dcterms:created>
  <dcterms:modified xsi:type="dcterms:W3CDTF">2021-10-11T21:21:21Z</dcterms:modified>
</cp:coreProperties>
</file>