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sounds: op, oke,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chops    </w:t>
      </w:r>
      <w:r>
        <w:t xml:space="preserve">   spoke    </w:t>
      </w:r>
      <w:r>
        <w:t xml:space="preserve">   smoke    </w:t>
      </w:r>
      <w:r>
        <w:t xml:space="preserve">   broke    </w:t>
      </w:r>
      <w:r>
        <w:t xml:space="preserve">   woke    </w:t>
      </w:r>
      <w:r>
        <w:t xml:space="preserve">   poke    </w:t>
      </w:r>
      <w:r>
        <w:t xml:space="preserve">   chop    </w:t>
      </w:r>
      <w:r>
        <w:t xml:space="preserve">   crop    </w:t>
      </w:r>
      <w:r>
        <w:t xml:space="preserve">   Cop    </w:t>
      </w:r>
      <w:r>
        <w:t xml:space="preserve">   Hop    </w:t>
      </w:r>
      <w:r>
        <w:t xml:space="preserve">   mop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sounds: op, oke, </dc:title>
  <dcterms:created xsi:type="dcterms:W3CDTF">2021-10-11T21:21:57Z</dcterms:created>
  <dcterms:modified xsi:type="dcterms:W3CDTF">2021-10-11T21:21:57Z</dcterms:modified>
</cp:coreProperties>
</file>