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Vowels-What do you remember?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syllable contains a ________sound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vowels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vowels together the first one is long second is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vwel that says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sound does ou make in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vowels together a new sound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is the "r"  called in words like far, sir,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does y make in the word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  does ie make in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silent e at end of a work makes the previous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y in the middle pof a word function as a vowel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Vowels-What do you remember?</dc:title>
  <dcterms:created xsi:type="dcterms:W3CDTF">2021-10-11T21:21:34Z</dcterms:created>
  <dcterms:modified xsi:type="dcterms:W3CDTF">2021-10-11T21:21:34Z</dcterms:modified>
</cp:coreProperties>
</file>