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hot    </w:t>
      </w:r>
      <w:r>
        <w:t xml:space="preserve">   net    </w:t>
      </w:r>
      <w:r>
        <w:t xml:space="preserve">   nut    </w:t>
      </w:r>
      <w:r>
        <w:t xml:space="preserve">   plum    </w:t>
      </w:r>
      <w:r>
        <w:t xml:space="preserve">   help    </w:t>
      </w:r>
      <w:r>
        <w:t xml:space="preserve">   left    </w:t>
      </w:r>
      <w:r>
        <w:t xml:space="preserve">   mud    </w:t>
      </w:r>
      <w:r>
        <w:t xml:space="preserve">   spot    </w:t>
      </w:r>
      <w:r>
        <w:t xml:space="preserve">   rest    </w:t>
      </w:r>
      <w:r>
        <w:t xml:space="preserve">   hug    </w:t>
      </w:r>
      <w:r>
        <w:t xml:space="preserve">   job    </w:t>
      </w:r>
      <w:r>
        <w:t xml:space="preserve">   wet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Vowels</dc:title>
  <dcterms:created xsi:type="dcterms:W3CDTF">2021-10-11T21:21:31Z</dcterms:created>
  <dcterms:modified xsi:type="dcterms:W3CDTF">2021-10-11T21:21:31Z</dcterms:modified>
</cp:coreProperties>
</file>