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TUG    </w:t>
      </w:r>
      <w:r>
        <w:t xml:space="preserve">   RUG    </w:t>
      </w:r>
      <w:r>
        <w:t xml:space="preserve">   MUG    </w:t>
      </w:r>
      <w:r>
        <w:t xml:space="preserve">   JUG    </w:t>
      </w:r>
      <w:r>
        <w:t xml:space="preserve">   HUG    </w:t>
      </w:r>
      <w:r>
        <w:t xml:space="preserve">   DUG    </w:t>
      </w:r>
      <w:r>
        <w:t xml:space="preserve">   BUG    </w:t>
      </w:r>
      <w:r>
        <w:t xml:space="preserve">   WIG    </w:t>
      </w:r>
      <w:r>
        <w:t xml:space="preserve">   TIG    </w:t>
      </w:r>
      <w:r>
        <w:t xml:space="preserve">   RIG    </w:t>
      </w:r>
      <w:r>
        <w:t xml:space="preserve">   PIG    </w:t>
      </w:r>
      <w:r>
        <w:t xml:space="preserve">   JIG    </w:t>
      </w:r>
      <w:r>
        <w:t xml:space="preserve">   GIG    </w:t>
      </w:r>
      <w:r>
        <w:t xml:space="preserve">   FIG    </w:t>
      </w:r>
      <w:r>
        <w:t xml:space="preserve">   DIG    </w:t>
      </w:r>
      <w:r>
        <w:t xml:space="preserve">   BIG    </w:t>
      </w:r>
      <w:r>
        <w:t xml:space="preserve">   LOG    </w:t>
      </w:r>
      <w:r>
        <w:t xml:space="preserve">   JOG    </w:t>
      </w:r>
      <w:r>
        <w:t xml:space="preserve">   HOG    </w:t>
      </w:r>
      <w:r>
        <w:t xml:space="preserve">   DOG    </w:t>
      </w:r>
      <w:r>
        <w:t xml:space="preserve">   COG    </w:t>
      </w:r>
      <w:r>
        <w:t xml:space="preserve">   BOG    </w:t>
      </w:r>
      <w:r>
        <w:t xml:space="preserve">   SAT    </w:t>
      </w:r>
      <w:r>
        <w:t xml:space="preserve">   RAT    </w:t>
      </w:r>
      <w:r>
        <w:t xml:space="preserve">   PAT    </w:t>
      </w:r>
      <w:r>
        <w:t xml:space="preserve">   HAT    </w:t>
      </w:r>
      <w:r>
        <w:t xml:space="preserve">   FAT    </w:t>
      </w:r>
      <w:r>
        <w:t xml:space="preserve">   CAT    </w:t>
      </w:r>
      <w:r>
        <w:t xml:space="preserve">   BAT    </w:t>
      </w:r>
      <w:r>
        <w:t xml:space="preserve">   MAT    </w:t>
      </w:r>
      <w:r>
        <w:t xml:space="preserve">   WET    </w:t>
      </w:r>
      <w:r>
        <w:t xml:space="preserve">   VET    </w:t>
      </w:r>
      <w:r>
        <w:t xml:space="preserve">   SET    </w:t>
      </w:r>
      <w:r>
        <w:t xml:space="preserve">   NET    </w:t>
      </w:r>
      <w:r>
        <w:t xml:space="preserve">   MET    </w:t>
      </w:r>
      <w:r>
        <w:t xml:space="preserve">   LET    </w:t>
      </w:r>
      <w:r>
        <w:t xml:space="preserve">   JET    </w:t>
      </w:r>
      <w:r>
        <w:t xml:space="preserve">   GET    </w:t>
      </w:r>
      <w:r>
        <w:t xml:space="preserve">   BET    </w:t>
      </w:r>
      <w:r>
        <w:t xml:space="preserve">   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Vowels</dc:title>
  <dcterms:created xsi:type="dcterms:W3CDTF">2021-10-11T21:22:52Z</dcterms:created>
  <dcterms:modified xsi:type="dcterms:W3CDTF">2021-10-11T21:22:52Z</dcterms:modified>
</cp:coreProperties>
</file>