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beak    </w:t>
      </w:r>
      <w:r>
        <w:t xml:space="preserve">   bike    </w:t>
      </w:r>
      <w:r>
        <w:t xml:space="preserve">   bite    </w:t>
      </w:r>
      <w:r>
        <w:t xml:space="preserve">   blue    </w:t>
      </w:r>
      <w:r>
        <w:t xml:space="preserve">   bone    </w:t>
      </w:r>
      <w:r>
        <w:t xml:space="preserve">   book    </w:t>
      </w:r>
      <w:r>
        <w:t xml:space="preserve">   boot    </w:t>
      </w:r>
      <w:r>
        <w:t xml:space="preserve">   cage    </w:t>
      </w:r>
      <w:r>
        <w:t xml:space="preserve">   cake    </w:t>
      </w:r>
      <w:r>
        <w:t xml:space="preserve">   came    </w:t>
      </w:r>
      <w:r>
        <w:t xml:space="preserve">   cone    </w:t>
      </w:r>
      <w:r>
        <w:t xml:space="preserve">   cool    </w:t>
      </w:r>
      <w:r>
        <w:t xml:space="preserve">   cried    </w:t>
      </w:r>
      <w:r>
        <w:t xml:space="preserve">   day    </w:t>
      </w:r>
      <w:r>
        <w:t xml:space="preserve">   dive    </w:t>
      </w:r>
      <w:r>
        <w:t xml:space="preserve">   face    </w:t>
      </w:r>
      <w:r>
        <w:t xml:space="preserve">   game    </w:t>
      </w:r>
      <w:r>
        <w:t xml:space="preserve">   goat    </w:t>
      </w:r>
      <w:r>
        <w:t xml:space="preserve">   hay    </w:t>
      </w:r>
      <w:r>
        <w:t xml:space="preserve">   hide    </w:t>
      </w:r>
      <w:r>
        <w:t xml:space="preserve">   hike    </w:t>
      </w:r>
      <w:r>
        <w:t xml:space="preserve">   home    </w:t>
      </w:r>
      <w:r>
        <w:t xml:space="preserve">   hope    </w:t>
      </w:r>
      <w:r>
        <w:t xml:space="preserve">   hose    </w:t>
      </w:r>
      <w:r>
        <w:t xml:space="preserve">   house    </w:t>
      </w:r>
      <w:r>
        <w:t xml:space="preserve">   key    </w:t>
      </w:r>
      <w:r>
        <w:t xml:space="preserve">   lake    </w:t>
      </w:r>
      <w:r>
        <w:t xml:space="preserve">   like    </w:t>
      </w:r>
      <w:r>
        <w:t xml:space="preserve">   make    </w:t>
      </w:r>
      <w:r>
        <w:t xml:space="preserve">   meat    </w:t>
      </w:r>
      <w:r>
        <w:t xml:space="preserve">   need    </w:t>
      </w:r>
      <w:r>
        <w:t xml:space="preserve">   nice    </w:t>
      </w:r>
      <w:r>
        <w:t xml:space="preserve">   note    </w:t>
      </w:r>
      <w:r>
        <w:t xml:space="preserve">   plain    </w:t>
      </w:r>
      <w:r>
        <w:t xml:space="preserve">   rain    </w:t>
      </w:r>
      <w:r>
        <w:t xml:space="preserve">   read    </w:t>
      </w:r>
      <w:r>
        <w:t xml:space="preserve">   road    </w:t>
      </w:r>
      <w:r>
        <w:t xml:space="preserve">   rope    </w:t>
      </w:r>
      <w:r>
        <w:t xml:space="preserve">   said    </w:t>
      </w:r>
      <w:r>
        <w:t xml:space="preserve">   same    </w:t>
      </w:r>
      <w:r>
        <w:t xml:space="preserve">   seed    </w:t>
      </w:r>
      <w:r>
        <w:t xml:space="preserve">   shout    </w:t>
      </w:r>
      <w:r>
        <w:t xml:space="preserve">   tape    </w:t>
      </w:r>
      <w:r>
        <w:t xml:space="preserve">   tried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 Word Search</dc:title>
  <dcterms:created xsi:type="dcterms:W3CDTF">2021-10-11T21:22:10Z</dcterms:created>
  <dcterms:modified xsi:type="dcterms:W3CDTF">2021-10-11T21:22:10Z</dcterms:modified>
</cp:coreProperties>
</file>