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Vowels and Consonant Terminlogy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type of consonant, the breath is constricted but not stopped.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kind of consonant involves breath being released through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fall and rise of the pitch of the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most important word in a thought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kind of vowel is pronounced with muscle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vowel is difficult for many students. It involves relaxed facial muscles.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Inwords with two or more syllables, one sullable is stronger than the others. That syllable has primary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practice of connecting the end of one word with the beginning of the next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Phrasal verbs usually have word stress on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menaingful group of words that makes ideas clear for listeners.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type of consonant, the breath is stopped and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one category of words that receives stress in a sentence.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Vowels and Consonant Terminlogy</dc:title>
  <dcterms:created xsi:type="dcterms:W3CDTF">2021-10-11T21:21:50Z</dcterms:created>
  <dcterms:modified xsi:type="dcterms:W3CDTF">2021-10-11T21:21:50Z</dcterms:modified>
</cp:coreProperties>
</file>