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Vowels and consonants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attic    </w:t>
      </w:r>
      <w:r>
        <w:t xml:space="preserve">   bedside    </w:t>
      </w:r>
      <w:r>
        <w:t xml:space="preserve">   blackbird    </w:t>
      </w:r>
      <w:r>
        <w:t xml:space="preserve">   bubble    </w:t>
      </w:r>
      <w:r>
        <w:t xml:space="preserve">   bug    </w:t>
      </w:r>
      <w:r>
        <w:t xml:space="preserve">   cape    </w:t>
      </w:r>
      <w:r>
        <w:t xml:space="preserve">   evening    </w:t>
      </w:r>
      <w:r>
        <w:t xml:space="preserve">   eyesight    </w:t>
      </w:r>
      <w:r>
        <w:t xml:space="preserve">   flash    </w:t>
      </w:r>
      <w:r>
        <w:t xml:space="preserve">   honeypot    </w:t>
      </w:r>
      <w:r>
        <w:t xml:space="preserve">   index    </w:t>
      </w:r>
      <w:r>
        <w:t xml:space="preserve">   inside    </w:t>
      </w:r>
      <w:r>
        <w:t xml:space="preserve">   lamp    </w:t>
      </w:r>
      <w:r>
        <w:t xml:space="preserve">   object    </w:t>
      </w:r>
      <w:r>
        <w:t xml:space="preserve">   ozone layer    </w:t>
      </w:r>
      <w:r>
        <w:t xml:space="preserve">   racing    </w:t>
      </w:r>
      <w:r>
        <w:t xml:space="preserve">   raining    </w:t>
      </w:r>
      <w:r>
        <w:t xml:space="preserve">   rescue    </w:t>
      </w:r>
      <w:r>
        <w:t xml:space="preserve">   riding    </w:t>
      </w:r>
      <w:r>
        <w:t xml:space="preserve">   rugby    </w:t>
      </w:r>
      <w:r>
        <w:t xml:space="preserve">   sandwich    </w:t>
      </w:r>
      <w:r>
        <w:t xml:space="preserve">   scuba diving    </w:t>
      </w:r>
      <w:r>
        <w:t xml:space="preserve">   seagull    </w:t>
      </w:r>
      <w:r>
        <w:t xml:space="preserve">   shadow    </w:t>
      </w:r>
      <w:r>
        <w:t xml:space="preserve">   singer    </w:t>
      </w:r>
      <w:r>
        <w:t xml:space="preserve">   sparrow    </w:t>
      </w:r>
      <w:r>
        <w:t xml:space="preserve">   tigercub    </w:t>
      </w:r>
      <w:r>
        <w:t xml:space="preserve">   unicorn    </w:t>
      </w:r>
      <w:r>
        <w:t xml:space="preserve">   universe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Vowels and consonants 1</dc:title>
  <dcterms:created xsi:type="dcterms:W3CDTF">2021-10-11T21:22:32Z</dcterms:created>
  <dcterms:modified xsi:type="dcterms:W3CDTF">2021-10-11T21:22:32Z</dcterms:modified>
</cp:coreProperties>
</file>