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Vowels: r-Controlled, ar, or, 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before    </w:t>
      </w:r>
      <w:r>
        <w:t xml:space="preserve">   born    </w:t>
      </w:r>
      <w:r>
        <w:t xml:space="preserve">   chore    </w:t>
      </w:r>
      <w:r>
        <w:t xml:space="preserve">   corn    </w:t>
      </w:r>
      <w:r>
        <w:t xml:space="preserve">   farm    </w:t>
      </w:r>
      <w:r>
        <w:t xml:space="preserve">   hard    </w:t>
      </w:r>
      <w:r>
        <w:t xml:space="preserve">   horse    </w:t>
      </w:r>
      <w:r>
        <w:t xml:space="preserve">   more    </w:t>
      </w:r>
      <w:r>
        <w:t xml:space="preserve">   part    </w:t>
      </w:r>
      <w:r>
        <w:t xml:space="preserve">   porch    </w:t>
      </w:r>
      <w:r>
        <w:t xml:space="preserve">   score    </w:t>
      </w:r>
      <w:r>
        <w:t xml:space="preserve">   smart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Vowels: r-Controlled, ar, or, ore</dc:title>
  <dcterms:created xsi:type="dcterms:W3CDTF">2021-10-11T21:23:08Z</dcterms:created>
  <dcterms:modified xsi:type="dcterms:W3CDTF">2021-10-11T21:23:08Z</dcterms:modified>
</cp:coreProperties>
</file>