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Voyage!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contraire d'atterrir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grand ecran dans la centre du aeroport qui liste les vols et les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expression quand on voyage au endroit, et on retourne.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 on trouve ses grandes baggages apres un vol.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avions ressentissent la ... quand il y a beaucoup du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 un visa, on a besoin un ... pour aller des autre pays.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on fait un grand et long voyage, on peut avoir une ... dans une pays entre le debut et la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quitez un endroit a travers une ... quand il y a une urgence.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utilise un ... quand on ne veut pas payer pour deposer sa valise.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Mettre ses vetements dans une ... pour voyager.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action les pilotes font pour mettre l'avion sur la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avions ont depart d'un...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achetez un ... pour prend un avion, un bus, ou un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plan de voyage en air pour un avion.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achetes un ... quand tu visites une pays pour n'oublier pas cet endroit.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Voyage!</dc:title>
  <dcterms:created xsi:type="dcterms:W3CDTF">2021-10-11T21:21:40Z</dcterms:created>
  <dcterms:modified xsi:type="dcterms:W3CDTF">2021-10-11T21:21:40Z</dcterms:modified>
</cp:coreProperties>
</file>