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Voyage of the Dawn Treader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cousin to Penvensies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Aslan's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 King's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brave mouse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ships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youngest Pevensie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 of the Dawn Treader</dc:title>
  <dcterms:created xsi:type="dcterms:W3CDTF">2021-10-11T21:21:38Z</dcterms:created>
  <dcterms:modified xsi:type="dcterms:W3CDTF">2021-10-11T21:21:38Z</dcterms:modified>
</cp:coreProperties>
</file>