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 of the Dawn Treader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animals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odd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sore, painful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sneaking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 and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flexible and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creature with only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serious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glowing or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large sea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unit of distance between 2.4 and 4.6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items brought in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lazy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grassy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be amazed, in amazement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a magic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medicine or drink that heals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spending the winter in 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cargo area of a ship, below the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discuss or a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items sent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long, heavy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wreath worn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rebellion against a ships commander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 of the Dawn Treader</dc:title>
  <dcterms:created xsi:type="dcterms:W3CDTF">2021-10-11T21:21:43Z</dcterms:created>
  <dcterms:modified xsi:type="dcterms:W3CDTF">2021-10-11T21:21:43Z</dcterms:modified>
</cp:coreProperties>
</file>