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Voyage of the Lexicon!!!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Essay    </w:t>
      </w:r>
      <w:r>
        <w:t xml:space="preserve">   Theme    </w:t>
      </w:r>
      <w:r>
        <w:t xml:space="preserve">   Character    </w:t>
      </w:r>
      <w:r>
        <w:t xml:space="preserve">   Prewriting    </w:t>
      </w:r>
      <w:r>
        <w:t xml:space="preserve">   Perspective    </w:t>
      </w:r>
      <w:r>
        <w:t xml:space="preserve">   Narrator    </w:t>
      </w:r>
      <w:r>
        <w:t xml:space="preserve">   Author    </w:t>
      </w:r>
      <w:r>
        <w:t xml:space="preserve">   Word Vomit    </w:t>
      </w:r>
      <w:r>
        <w:t xml:space="preserve">   Planning    </w:t>
      </w:r>
      <w:r>
        <w:t xml:space="preserve">   Draft    </w:t>
      </w:r>
      <w:r>
        <w:t xml:space="preserve">   Review    </w:t>
      </w:r>
      <w:r>
        <w:t xml:space="preserve">   Editing    </w:t>
      </w:r>
      <w:r>
        <w:t xml:space="preserve">   Revision    </w:t>
      </w:r>
      <w:r>
        <w:t xml:space="preserve">   Contrast    </w:t>
      </w:r>
      <w:r>
        <w:t xml:space="preserve">   Connection    </w:t>
      </w:r>
      <w:r>
        <w:t xml:space="preserve">   Figurative Language    </w:t>
      </w:r>
      <w:r>
        <w:t xml:space="preserve">   Incident    </w:t>
      </w:r>
      <w:r>
        <w:t xml:space="preserve">   Dialogue    </w:t>
      </w:r>
      <w:r>
        <w:t xml:space="preserve">   Conclude    </w:t>
      </w:r>
      <w:r>
        <w:t xml:space="preserve">   Evidence    </w:t>
      </w:r>
      <w:r>
        <w:t xml:space="preserve">   Analyze    </w:t>
      </w:r>
      <w:r>
        <w:t xml:space="preserve">   Cite    </w:t>
      </w:r>
      <w:r>
        <w:t xml:space="preserve">   Reflection    </w:t>
      </w:r>
      <w:r>
        <w:t xml:space="preserve">   Fiction    </w:t>
      </w:r>
      <w:r>
        <w:t xml:space="preserve">   Literature    </w:t>
      </w:r>
      <w:r>
        <w:t xml:space="preserve">   Bias    </w:t>
      </w:r>
      <w:r>
        <w:t xml:space="preserve">   Mood    </w:t>
      </w:r>
      <w:r>
        <w:t xml:space="preserve">   Tone    </w:t>
      </w:r>
      <w:r>
        <w:t xml:space="preserve">   Inference    </w:t>
      </w:r>
      <w:r>
        <w:t xml:space="preserve">   Explicit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Voyage of the Lexicon!!!</dc:title>
  <dcterms:created xsi:type="dcterms:W3CDTF">2021-10-11T21:21:19Z</dcterms:created>
  <dcterms:modified xsi:type="dcterms:W3CDTF">2021-10-11T21:21:19Z</dcterms:modified>
</cp:coreProperties>
</file>