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Voyage on the Great Titanic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london docks    </w:t>
      </w:r>
      <w:r>
        <w:t xml:space="preserve">   mummy    </w:t>
      </w:r>
      <w:r>
        <w:t xml:space="preserve">   father    </w:t>
      </w:r>
      <w:r>
        <w:t xml:space="preserve">   february    </w:t>
      </w:r>
      <w:r>
        <w:t xml:space="preserve">   olympic    </w:t>
      </w:r>
      <w:r>
        <w:t xml:space="preserve">   underground    </w:t>
      </w:r>
      <w:r>
        <w:t xml:space="preserve">   nineteen twelve    </w:t>
      </w:r>
      <w:r>
        <w:t xml:space="preserve">   whitechapel    </w:t>
      </w:r>
      <w:r>
        <w:t xml:space="preserve">   orphanage    </w:t>
      </w:r>
      <w:r>
        <w:t xml:space="preserve">   abernathy    </w:t>
      </w:r>
      <w:r>
        <w:t xml:space="preserve">   william    </w:t>
      </w:r>
      <w:r>
        <w:t xml:space="preserve">   titanic    </w:t>
      </w:r>
      <w:r>
        <w:t xml:space="preserve">   margaret ann    </w:t>
      </w:r>
      <w:r>
        <w:t xml:space="preserve">   england    </w:t>
      </w:r>
      <w:r>
        <w:t xml:space="preserve">   sister catherine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Voyage on the Great Titanic Word Search </dc:title>
  <dcterms:created xsi:type="dcterms:W3CDTF">2021-10-11T21:22:37Z</dcterms:created>
  <dcterms:modified xsi:type="dcterms:W3CDTF">2021-10-11T21:22:37Z</dcterms:modified>
</cp:coreProperties>
</file>