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Voyage to California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questioned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pass slowly through small openings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at which something is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images in the distance that appear to be real, but are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no chance of success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brings about a result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somethng that has had its growth stopped or slowed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walked without lifting your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or someone that saves or rescues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easy to see or perceive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Voyage to California</dc:title>
  <dcterms:created xsi:type="dcterms:W3CDTF">2021-10-11T21:21:52Z</dcterms:created>
  <dcterms:modified xsi:type="dcterms:W3CDTF">2021-10-11T21:21:52Z</dcterms:modified>
</cp:coreProperties>
</file>