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Voyage to the Iron Reef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wreckage    </w:t>
      </w:r>
      <w:r>
        <w:t xml:space="preserve">   attack    </w:t>
      </w:r>
      <w:r>
        <w:t xml:space="preserve">   adventure    </w:t>
      </w:r>
      <w:r>
        <w:t xml:space="preserve">   interactive    </w:t>
      </w:r>
      <w:r>
        <w:t xml:space="preserve">   ocean    </w:t>
      </w:r>
      <w:r>
        <w:t xml:space="preserve">   battle    </w:t>
      </w:r>
      <w:r>
        <w:t xml:space="preserve">   steel    </w:t>
      </w:r>
      <w:r>
        <w:t xml:space="preserve">   army    </w:t>
      </w:r>
      <w:r>
        <w:t xml:space="preserve">   boardwalk    </w:t>
      </w:r>
      <w:r>
        <w:t xml:space="preserve">   submarine    </w:t>
      </w:r>
      <w:r>
        <w:t xml:space="preserve">   monsters    </w:t>
      </w:r>
      <w:r>
        <w:t xml:space="preserve">   creatures    </w:t>
      </w:r>
      <w:r>
        <w:t xml:space="preserve">   voyage    </w:t>
      </w:r>
      <w:r>
        <w:t xml:space="preserve">   octopus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Voyage to the Iron Reef</dc:title>
  <dcterms:created xsi:type="dcterms:W3CDTF">2021-10-11T21:21:16Z</dcterms:created>
  <dcterms:modified xsi:type="dcterms:W3CDTF">2021-10-11T21:21:16Z</dcterms:modified>
</cp:coreProperties>
</file>