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Voyage to the 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VOLCANOLOGIST    </w:t>
      </w:r>
      <w:r>
        <w:t xml:space="preserve">   VOLCANO    </w:t>
      </w:r>
      <w:r>
        <w:t xml:space="preserve">   VENT    </w:t>
      </w:r>
      <w:r>
        <w:t xml:space="preserve">   TRIP    </w:t>
      </w:r>
      <w:r>
        <w:t xml:space="preserve">   TEACHER    </w:t>
      </w:r>
      <w:r>
        <w:t xml:space="preserve">   SULFUR    </w:t>
      </w:r>
      <w:r>
        <w:t xml:space="preserve">   SCIENCE    </w:t>
      </w:r>
      <w:r>
        <w:t xml:space="preserve">   SCHOOL BUS    </w:t>
      </w:r>
      <w:r>
        <w:t xml:space="preserve">   RING OF FIRE    </w:t>
      </w:r>
      <w:r>
        <w:t xml:space="preserve">   MAGMA    </w:t>
      </w:r>
      <w:r>
        <w:t xml:space="preserve">   MAGIC    </w:t>
      </w:r>
      <w:r>
        <w:t xml:space="preserve">   LAVA TUBE    </w:t>
      </w:r>
      <w:r>
        <w:t xml:space="preserve">   LAVA    </w:t>
      </w:r>
      <w:r>
        <w:t xml:space="preserve">   KILAUEA    </w:t>
      </w:r>
      <w:r>
        <w:t xml:space="preserve">   KIDS    </w:t>
      </w:r>
      <w:r>
        <w:t xml:space="preserve">   HOT SPOT    </w:t>
      </w:r>
      <w:r>
        <w:t xml:space="preserve">   HAWAII    </w:t>
      </w:r>
      <w:r>
        <w:t xml:space="preserve">   ERUPT    </w:t>
      </w:r>
      <w:r>
        <w:t xml:space="preserve">   DISCOVER    </w:t>
      </w:r>
      <w:r>
        <w:t xml:space="preserve">   CRATER    </w:t>
      </w:r>
      <w:r>
        <w:t xml:space="preserve">   CONE    </w:t>
      </w:r>
      <w:r>
        <w:t xml:space="preserve">   COMPETITION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to the Volcano</dc:title>
  <dcterms:created xsi:type="dcterms:W3CDTF">2021-10-11T21:22:07Z</dcterms:created>
  <dcterms:modified xsi:type="dcterms:W3CDTF">2021-10-11T21:22:07Z</dcterms:modified>
</cp:coreProperties>
</file>