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Printshop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Claire's vehicle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Farmed &amp; Raised at Helwater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passing Lallybroch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Frank's vehicle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Expected visitor at Printshop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 Bird at Helwater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Saved Jamie after Culloden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Jamie's parting gift for Willie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Claire's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Jamie's planned parting gift for Willie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Lowest denomination of Scottish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Claire's dress designer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Birds on Culloden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Claire's first solo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Breed of Dog at Lallybroch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Farmhouse nearby Culloden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Intercepted by Geneva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Risky Chess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Banned wearing of Tartan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Frank's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Author, Prince in the Heather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Abernathy's nickname for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Patron Saint of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Title of Franks'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Lallybroch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Grey's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Claire's unique dress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Greens collected by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Claire's childhood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Nearby village to Lallybroch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Prison housing Jamie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A. Malcolm's pseudohym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Jamie's rank at Culloden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Game played with Grey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</dc:title>
  <dcterms:created xsi:type="dcterms:W3CDTF">2021-10-11T21:21:47Z</dcterms:created>
  <dcterms:modified xsi:type="dcterms:W3CDTF">2021-10-11T21:21:47Z</dcterms:modified>
</cp:coreProperties>
</file>