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Voyager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Beaver Fur    </w:t>
      </w:r>
      <w:r>
        <w:t xml:space="preserve">   Bow    </w:t>
      </w:r>
      <w:r>
        <w:t xml:space="preserve">   Bowsman    </w:t>
      </w:r>
      <w:r>
        <w:t xml:space="preserve">   Clerk    </w:t>
      </w:r>
      <w:r>
        <w:t xml:space="preserve">   Grand Portage    </w:t>
      </w:r>
      <w:r>
        <w:t xml:space="preserve">   Indian Canoe    </w:t>
      </w:r>
      <w:r>
        <w:t xml:space="preserve">   Lake Superior    </w:t>
      </w:r>
      <w:r>
        <w:t xml:space="preserve">   Middleman    </w:t>
      </w:r>
      <w:r>
        <w:t xml:space="preserve">   Montreal Canoe    </w:t>
      </w:r>
      <w:r>
        <w:t xml:space="preserve">   North Canoe    </w:t>
      </w:r>
      <w:r>
        <w:t xml:space="preserve">   Pelt    </w:t>
      </w:r>
      <w:r>
        <w:t xml:space="preserve">   Portage    </w:t>
      </w:r>
      <w:r>
        <w:t xml:space="preserve">   Prow    </w:t>
      </w:r>
      <w:r>
        <w:t xml:space="preserve">   Rubbaboo    </w:t>
      </w:r>
      <w:r>
        <w:t xml:space="preserve">   Stern    </w:t>
      </w:r>
      <w:r>
        <w:t xml:space="preserve">   Sternsman    </w:t>
      </w:r>
      <w:r>
        <w:t xml:space="preserve">   Trade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 Crossword</dc:title>
  <dcterms:created xsi:type="dcterms:W3CDTF">2021-10-11T21:22:22Z</dcterms:created>
  <dcterms:modified xsi:type="dcterms:W3CDTF">2021-10-11T21:22:22Z</dcterms:modified>
</cp:coreProperties>
</file>