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left over after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it on your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Spots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buy things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 from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woolly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and 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bone in the lower part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boat.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 Crossword</dc:title>
  <dcterms:created xsi:type="dcterms:W3CDTF">2021-10-11T21:22:57Z</dcterms:created>
  <dcterms:modified xsi:type="dcterms:W3CDTF">2021-10-11T21:22:57Z</dcterms:modified>
</cp:coreProperties>
</file>