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Voyager I and Dolch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August    </w:t>
      </w:r>
      <w:r>
        <w:t xml:space="preserve">   bank    </w:t>
      </w:r>
      <w:r>
        <w:t xml:space="preserve">   book    </w:t>
      </w:r>
      <w:r>
        <w:t xml:space="preserve">   can    </w:t>
      </w:r>
      <w:r>
        <w:t xml:space="preserve">   closed    </w:t>
      </w:r>
      <w:r>
        <w:t xml:space="preserve">   dig    </w:t>
      </w:r>
      <w:r>
        <w:t xml:space="preserve">   for    </w:t>
      </w:r>
      <w:r>
        <w:t xml:space="preserve">   garage    </w:t>
      </w:r>
      <w:r>
        <w:t xml:space="preserve">   garden    </w:t>
      </w:r>
      <w:r>
        <w:t xml:space="preserve">   gate    </w:t>
      </w:r>
      <w:r>
        <w:t xml:space="preserve">   give    </w:t>
      </w:r>
      <w:r>
        <w:t xml:space="preserve">   jacket    </w:t>
      </w:r>
      <w:r>
        <w:t xml:space="preserve">   July    </w:t>
      </w:r>
      <w:r>
        <w:t xml:space="preserve">   open    </w:t>
      </w:r>
      <w:r>
        <w:t xml:space="preserve">   said    </w:t>
      </w:r>
      <w:r>
        <w:t xml:space="preserve">   the    </w:t>
      </w:r>
      <w:r>
        <w:t xml:space="preserve">   them    </w:t>
      </w:r>
      <w:r>
        <w:t xml:space="preserve">   vegetables    </w:t>
      </w:r>
      <w:r>
        <w:t xml:space="preserve">   wagon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 I and Dolch List </dc:title>
  <dcterms:created xsi:type="dcterms:W3CDTF">2021-10-11T21:22:03Z</dcterms:created>
  <dcterms:modified xsi:type="dcterms:W3CDTF">2021-10-11T21:22:03Z</dcterms:modified>
</cp:coreProperties>
</file>