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Voyager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brook    </w:t>
      </w:r>
      <w:r>
        <w:t xml:space="preserve">   fence    </w:t>
      </w:r>
      <w:r>
        <w:t xml:space="preserve">   curb    </w:t>
      </w:r>
      <w:r>
        <w:t xml:space="preserve">   tie    </w:t>
      </w:r>
      <w:r>
        <w:t xml:space="preserve">   now    </w:t>
      </w:r>
      <w:r>
        <w:t xml:space="preserve">   cold    </w:t>
      </w:r>
      <w:r>
        <w:t xml:space="preserve">   try    </w:t>
      </w:r>
      <w:r>
        <w:t xml:space="preserve">   fold    </w:t>
      </w:r>
      <w:r>
        <w:t xml:space="preserve">   by    </w:t>
      </w:r>
      <w:r>
        <w:t xml:space="preserve">   night    </w:t>
      </w:r>
      <w:r>
        <w:t xml:space="preserve">   speed    </w:t>
      </w:r>
      <w:r>
        <w:t xml:space="preserve">   paid    </w:t>
      </w:r>
      <w:r>
        <w:t xml:space="preserve">   sleep    </w:t>
      </w:r>
      <w:r>
        <w:t xml:space="preserve">   need    </w:t>
      </w:r>
      <w:r>
        <w:t xml:space="preserve">   gray    </w:t>
      </w:r>
      <w:r>
        <w:t xml:space="preserve">   maid    </w:t>
      </w:r>
      <w:r>
        <w:t xml:space="preserve">   meet    </w:t>
      </w:r>
      <w:r>
        <w:t xml:space="preserve">   trail    </w:t>
      </w:r>
      <w:r>
        <w:t xml:space="preserve">   play    </w:t>
      </w:r>
      <w:r>
        <w:t xml:space="preserve">   delay    </w:t>
      </w:r>
      <w:r>
        <w:t xml:space="preserve">   sail    </w:t>
      </w:r>
      <w:r>
        <w:t xml:space="preserve">   fleet    </w:t>
      </w:r>
      <w:r>
        <w:t xml:space="preserve">   down    </w:t>
      </w:r>
      <w:r>
        <w:t xml:space="preserve">   dried    </w:t>
      </w:r>
      <w:r>
        <w:t xml:space="preserve">   die    </w:t>
      </w:r>
      <w:r>
        <w:t xml:space="preserve">   how    </w:t>
      </w:r>
      <w:r>
        <w:t xml:space="preserve">   towel    </w:t>
      </w:r>
      <w:r>
        <w:t xml:space="preserve">   skies    </w:t>
      </w:r>
      <w:r>
        <w:t xml:space="preserve">   lie    </w:t>
      </w:r>
      <w:r>
        <w:t xml:space="preserve">   allow    </w:t>
      </w:r>
      <w:r>
        <w:t xml:space="preserve">   cow    </w:t>
      </w:r>
      <w:r>
        <w:t xml:space="preserve">   fried    </w:t>
      </w:r>
      <w:r>
        <w:t xml:space="preserve">   brown    </w:t>
      </w:r>
      <w:r>
        <w:t xml:space="preserve">   scowl    </w:t>
      </w:r>
      <w:r>
        <w:t xml:space="preserve">   clown    </w:t>
      </w:r>
      <w:r>
        <w:t xml:space="preserve">   tried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Voyager</dc:title>
  <dcterms:created xsi:type="dcterms:W3CDTF">2021-10-11T21:21:21Z</dcterms:created>
  <dcterms:modified xsi:type="dcterms:W3CDTF">2021-10-11T21:21:21Z</dcterms:modified>
</cp:coreProperties>
</file>