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Voyages of Discovery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Australia    </w:t>
      </w:r>
      <w:r>
        <w:t xml:space="preserve">   Cape of Good Hope    </w:t>
      </w:r>
      <w:r>
        <w:t xml:space="preserve">   Captain Cook    </w:t>
      </w:r>
      <w:r>
        <w:t xml:space="preserve">   Christopher Columbus    </w:t>
      </w:r>
      <w:r>
        <w:t xml:space="preserve">   Diaz    </w:t>
      </w:r>
      <w:r>
        <w:t xml:space="preserve">   Francis Drake    </w:t>
      </w:r>
      <w:r>
        <w:t xml:space="preserve">   Golden Hind    </w:t>
      </w:r>
      <w:r>
        <w:t xml:space="preserve">   Magellan    </w:t>
      </w:r>
      <w:r>
        <w:t xml:space="preserve">   Nina    </w:t>
      </w:r>
      <w:r>
        <w:t xml:space="preserve">   Pinto    </w:t>
      </w:r>
      <w:r>
        <w:t xml:space="preserve">   Vasco Da Gama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Voyages of Discovery</dc:title>
  <dcterms:created xsi:type="dcterms:W3CDTF">2021-10-11T21:22:20Z</dcterms:created>
  <dcterms:modified xsi:type="dcterms:W3CDTF">2021-10-11T21:22:20Z</dcterms:modified>
</cp:coreProperties>
</file>