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Voyageur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Rendezvous    </w:t>
      </w:r>
      <w:r>
        <w:t xml:space="preserve">   Beads    </w:t>
      </w:r>
      <w:r>
        <w:t xml:space="preserve">   Grand portage    </w:t>
      </w:r>
      <w:r>
        <w:t xml:space="preserve">   Pelts    </w:t>
      </w:r>
      <w:r>
        <w:t xml:space="preserve">   Portage    </w:t>
      </w:r>
      <w:r>
        <w:t xml:space="preserve">   Bundle    </w:t>
      </w:r>
      <w:r>
        <w:t xml:space="preserve">   Voyageur    </w:t>
      </w:r>
      <w:r>
        <w:t xml:space="preserve">   Paddle    </w:t>
      </w:r>
      <w:r>
        <w:t xml:space="preserve">   Pouch    </w:t>
      </w:r>
      <w:r>
        <w:t xml:space="preserve">   Canoe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Voyageur word find</dc:title>
  <dcterms:created xsi:type="dcterms:W3CDTF">2021-10-11T21:22:46Z</dcterms:created>
  <dcterms:modified xsi:type="dcterms:W3CDTF">2021-10-11T21:22:46Z</dcterms:modified>
</cp:coreProperties>
</file>