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Vra oor die Bybel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Wie moes sy seun gaan offer?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Wie se broers het hom verkoop?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Wie het Jesus gedoop? (Matt 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Watter boek kry ons net voor Jesaja?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Wie was die eerste vrou op aarde?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Wie was 90 jaar oud toe sy ‘n baba gehad het? (Gen 17)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Aan wie het God in ‘n brandende bos verskyn?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Watter koning moes in die wildernis gaan bly en gras eet? (Dan 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Wie is in ‘n leeukuil gegooi omdat hy gekies het om eerder vir God te aanbid as om voor die koning te buig?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Watter dissipel wou graag soos Jesus op die see loop? (Matt 14)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Wie het Jesus verraai? (Matt 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Op watter dier het Jesus Jerusalem binnegery? (Matt 21)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Waar het die beroemde toring in die Bybel gestaan?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Wie is deur ‘n vis ingesluk omdat hy nie na God wou luister nie?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Wie was die eerste man op aarde?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Watter vriend van Jesus was dood, en het Hy na 4 dae weer lewendig gemaak?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Watter tollenaar het in ‘n boom geklim omdat hy Jesus graag wou sien? (Luk 19)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Vra oor die Bybel</dc:title>
  <dcterms:created xsi:type="dcterms:W3CDTF">2021-10-11T21:23:05Z</dcterms:created>
  <dcterms:modified xsi:type="dcterms:W3CDTF">2021-10-11T21:23:05Z</dcterms:modified>
</cp:coreProperties>
</file>