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Vraag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die verkleining: verkleining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die meervoud: toepassing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Vul die korrekte voorsetsel in: Shuan praat _______ sy vriend agter sy 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meervoud van: 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Vul die korrekte voorsetsel in: Sandra spring ______ die verkeerde swembad.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Gee die verkleining van: swem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Gee die verkleining: trappe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Vul die korrekte voorsetsel in: Die kind wil _______ tienuur by die huis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Gee die verkleining: roeispaan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meervoud: Selfoon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meervoud: vlag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die verkleining: Handboek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 die verkleining: branders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Vul die korrekte voorsetsel in: Hierdie moet _____ 'n kamera afgeneem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Vul die korrekte voorsetsel in: Lethabo gaan ________ motor na Kaapstad.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Gee die meervoud: skaduwee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Gee die meervoud: tak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Vul die korrekte voorsetsel in: Die seun staan ____ die branderplank.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Vul die korrekte voorsetsel in: Gert dra sy medalje _______ trots.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Vul die korrekte voorsetsel in: Die meisies gesels ______ die seuns in die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Vraag 1</dc:title>
  <dcterms:created xsi:type="dcterms:W3CDTF">2021-10-11T21:23:00Z</dcterms:created>
  <dcterms:modified xsi:type="dcterms:W3CDTF">2021-10-11T21:23:00Z</dcterms:modified>
</cp:coreProperties>
</file>