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Vraag 5: 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sit dit om die klient voor elke diens wat ons lewer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ons "Upstyles" doen het ons dit nodig om die hare op te steek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kliente se hare droog te maak by die wasbak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dra dit om ons eie klere te beskerm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natuurlike olies aan die 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die deel van die hare wat onder die kopvel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sakkie in die kopvel wat die haarwortel bevat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Klein spiertjies wat aan die follikel vas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Voorsien bloed en senuwees aan die hare om dit te help groei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"Blow wave" hare hiermee as jy klaar gesny 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 5:  BLOKKIESRAAISEL</dc:title>
  <dcterms:created xsi:type="dcterms:W3CDTF">2021-10-11T21:22:15Z</dcterms:created>
  <dcterms:modified xsi:type="dcterms:W3CDTF">2021-10-11T21:22:15Z</dcterms:modified>
</cp:coreProperties>
</file>